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Ходжаева Ильнура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об оплате штрафа 23.02.2025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по исполнительному производству №</w:t>
      </w:r>
      <w:r>
        <w:rPr>
          <w:rStyle w:val="cat-User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11.12.2024.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2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2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Ходжаевым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3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21.09.2024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Ходжаеву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Ходжаева Ильнура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4rplc-6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2252520170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2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ExternalSystemDefinedgrp-32rplc-33">
    <w:name w:val="cat-ExternalSystemDefined grp-32 rplc-33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ExternalSystemDefinedgrp-32rplc-43">
    <w:name w:val="cat-ExternalSystemDefined grp-32 rplc-43"/>
    <w:basedOn w:val="DefaultParagraphFont"/>
  </w:style>
  <w:style w:type="character" w:customStyle="1" w:styleId="cat-ExternalSystemDefinedgrp-32rplc-44">
    <w:name w:val="cat-ExternalSystemDefined grp-32 rplc-44"/>
    <w:basedOn w:val="DefaultParagraphFont"/>
  </w:style>
  <w:style w:type="character" w:customStyle="1" w:styleId="cat-ExternalSystemDefinedgrp-32rplc-45">
    <w:name w:val="cat-ExternalSystemDefined grp-32 rplc-45"/>
    <w:basedOn w:val="DefaultParagraphFont"/>
  </w:style>
  <w:style w:type="character" w:customStyle="1" w:styleId="cat-UserDefinedgrp-34rplc-51">
    <w:name w:val="cat-UserDefined grp-34 rplc-51"/>
    <w:basedOn w:val="DefaultParagraphFont"/>
  </w:style>
  <w:style w:type="character" w:customStyle="1" w:styleId="cat-OrganizationNamegrp-24rplc-62">
    <w:name w:val="cat-OrganizationName grp-24 rplc-62"/>
    <w:basedOn w:val="DefaultParagraphFont"/>
  </w:style>
  <w:style w:type="character" w:customStyle="1" w:styleId="cat-ExternalSystemDefinedgrp-32rplc-68">
    <w:name w:val="cat-ExternalSystemDefined grp-32 rplc-68"/>
    <w:basedOn w:val="DefaultParagraphFont"/>
  </w:style>
  <w:style w:type="character" w:customStyle="1" w:styleId="cat-UserDefinedgrp-37rplc-69">
    <w:name w:val="cat-UserDefined grp-37 rplc-69"/>
    <w:basedOn w:val="DefaultParagraphFont"/>
  </w:style>
  <w:style w:type="character" w:customStyle="1" w:styleId="cat-UserDefinedgrp-38rplc-72">
    <w:name w:val="cat-UserDefined grp-38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